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9989" w14:textId="3E30A7AC" w:rsidR="005A6D11" w:rsidRDefault="000B1D5B">
      <w:pPr>
        <w:jc w:val="center"/>
        <w:rPr>
          <w:noProof/>
        </w:rPr>
      </w:pPr>
      <w:r w:rsidRPr="0056197C">
        <w:rPr>
          <w:rFonts w:ascii="Cambria" w:hAnsi="Cambria"/>
          <w:b/>
          <w:bCs/>
          <w:noProof/>
          <w:lang w:val="en-GB"/>
        </w:rPr>
        <w:drawing>
          <wp:anchor distT="0" distB="0" distL="114300" distR="114300" simplePos="0" relativeHeight="251664896" behindDoc="0" locked="0" layoutInCell="1" allowOverlap="1" wp14:anchorId="6B9D56EF" wp14:editId="13C651C6">
            <wp:simplePos x="0" y="0"/>
            <wp:positionH relativeFrom="margin">
              <wp:align>center</wp:align>
            </wp:positionH>
            <wp:positionV relativeFrom="paragraph">
              <wp:posOffset>-830580</wp:posOffset>
            </wp:positionV>
            <wp:extent cx="3291840" cy="1097280"/>
            <wp:effectExtent l="0" t="0" r="0" b="0"/>
            <wp:wrapNone/>
            <wp:docPr id="9407991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26AEC" w14:textId="1A286B95" w:rsidR="006053E7" w:rsidRPr="00A15863" w:rsidRDefault="006053E7" w:rsidP="006053E7">
      <w:pPr>
        <w:jc w:val="center"/>
        <w:rPr>
          <w:b/>
          <w:sz w:val="24"/>
          <w:szCs w:val="24"/>
        </w:rPr>
      </w:pPr>
      <w:r w:rsidRPr="00A15863">
        <w:rPr>
          <w:b/>
          <w:sz w:val="24"/>
          <w:szCs w:val="24"/>
        </w:rPr>
        <w:t>Fairy Day Supplier Application Form</w:t>
      </w:r>
    </w:p>
    <w:p w14:paraId="182B34BC" w14:textId="3D7C2FE8" w:rsidR="005A6D11" w:rsidRDefault="006F2A30">
      <w:r>
        <w:rPr>
          <w:b/>
        </w:rPr>
        <w:t xml:space="preserve">Event Date: </w:t>
      </w:r>
      <w:r>
        <w:t>Sunday 26th July 2026</w:t>
      </w:r>
      <w:r w:rsidR="0000747F">
        <w:t>,</w:t>
      </w:r>
      <w:r w:rsidR="00213CD8">
        <w:t xml:space="preserve"> 9:30</w:t>
      </w:r>
      <w:r w:rsidR="0000747F">
        <w:t>am – 5pm</w:t>
      </w:r>
    </w:p>
    <w:p w14:paraId="3736600A" w14:textId="23A0FDD1" w:rsidR="005A6D11" w:rsidRPr="00A15863" w:rsidRDefault="006F2A30">
      <w:pPr>
        <w:rPr>
          <w:b/>
          <w:bCs/>
          <w:lang w:val="en-GB"/>
        </w:rPr>
      </w:pPr>
      <w:r>
        <w:br/>
      </w:r>
      <w:r w:rsidRPr="00A15863">
        <w:rPr>
          <w:b/>
          <w:bCs/>
        </w:rPr>
        <w:t>Application Guidance:</w:t>
      </w:r>
      <w:r w:rsidR="006053E7" w:rsidRPr="00A1586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</w:p>
    <w:p w14:paraId="51CD5DEB" w14:textId="5C726499" w:rsidR="00E60F39" w:rsidRDefault="00E60F39">
      <w:r>
        <w:t xml:space="preserve">• Please complete all sections of this form. </w:t>
      </w:r>
    </w:p>
    <w:p w14:paraId="3C0F35F3" w14:textId="7AF06E17" w:rsidR="005A6D11" w:rsidRDefault="00E60F39">
      <w:r>
        <w:t xml:space="preserve">• Completed applications must be submitted to all@thebluepool.co.uk by </w:t>
      </w:r>
      <w:r w:rsidRPr="00877F3F">
        <w:rPr>
          <w:b/>
          <w:bCs/>
        </w:rPr>
        <w:t xml:space="preserve">Friday </w:t>
      </w:r>
      <w:r w:rsidR="006053E7" w:rsidRPr="00877F3F">
        <w:rPr>
          <w:b/>
          <w:bCs/>
        </w:rPr>
        <w:t>27</w:t>
      </w:r>
      <w:r w:rsidR="006053E7" w:rsidRPr="00877F3F">
        <w:rPr>
          <w:b/>
          <w:bCs/>
          <w:vertAlign w:val="superscript"/>
        </w:rPr>
        <w:t>th</w:t>
      </w:r>
      <w:r w:rsidR="006053E7" w:rsidRPr="00877F3F">
        <w:rPr>
          <w:b/>
          <w:bCs/>
        </w:rPr>
        <w:t xml:space="preserve"> </w:t>
      </w:r>
      <w:r w:rsidRPr="00877F3F">
        <w:rPr>
          <w:b/>
          <w:bCs/>
        </w:rPr>
        <w:t>March 2026</w:t>
      </w:r>
      <w:r>
        <w:t>.</w:t>
      </w:r>
      <w:r w:rsidR="00877F3F">
        <w:t xml:space="preserve"> Please include an image of your logo and photograph of your products or servi</w:t>
      </w:r>
      <w:r w:rsidR="0081308C">
        <w:t>ces</w:t>
      </w:r>
      <w:r w:rsidR="00877F3F">
        <w:t xml:space="preserve"> with your application. </w:t>
      </w:r>
    </w:p>
    <w:p w14:paraId="2E958EB5" w14:textId="0AFE48DA" w:rsidR="005A6D11" w:rsidRDefault="006F2A30">
      <w:r>
        <w:t xml:space="preserve">• We will review all applications and confirm selected </w:t>
      </w:r>
      <w:r w:rsidR="0081308C">
        <w:t>participants</w:t>
      </w:r>
      <w:r>
        <w:t xml:space="preserve"> by </w:t>
      </w:r>
      <w:r w:rsidRPr="008F6AE6">
        <w:rPr>
          <w:b/>
          <w:bCs/>
        </w:rPr>
        <w:t xml:space="preserve">Friday </w:t>
      </w:r>
      <w:r w:rsidR="004F0AC5">
        <w:rPr>
          <w:b/>
          <w:bCs/>
        </w:rPr>
        <w:t>10</w:t>
      </w:r>
      <w:r w:rsidR="004F0AC5" w:rsidRPr="004F0AC5">
        <w:rPr>
          <w:b/>
          <w:bCs/>
          <w:vertAlign w:val="superscript"/>
        </w:rPr>
        <w:t>th</w:t>
      </w:r>
      <w:r w:rsidR="004F0AC5">
        <w:rPr>
          <w:b/>
          <w:bCs/>
        </w:rPr>
        <w:t xml:space="preserve"> </w:t>
      </w:r>
      <w:r w:rsidR="006053E7" w:rsidRPr="008F6AE6">
        <w:rPr>
          <w:b/>
          <w:bCs/>
        </w:rPr>
        <w:t>April</w:t>
      </w:r>
      <w:r w:rsidRPr="008F6AE6">
        <w:rPr>
          <w:b/>
          <w:bCs/>
        </w:rPr>
        <w:t xml:space="preserve"> 2026</w:t>
      </w:r>
      <w:r>
        <w:t>.</w:t>
      </w:r>
      <w:r w:rsidR="002741CF">
        <w:t xml:space="preserve"> </w:t>
      </w:r>
      <w:r w:rsidR="0081308C" w:rsidRPr="0081308C">
        <w:t>S</w:t>
      </w:r>
      <w:r w:rsidR="004141CF" w:rsidRPr="0081308C">
        <w:rPr>
          <w:rFonts w:ascii="Cambria" w:hAnsi="Cambria"/>
          <w:lang w:val="en-GB"/>
        </w:rPr>
        <w:t>ubmission</w:t>
      </w:r>
      <w:r w:rsidR="00591ED6" w:rsidRPr="0081308C">
        <w:rPr>
          <w:rFonts w:ascii="Cambria" w:hAnsi="Cambria"/>
          <w:lang w:val="en-GB"/>
        </w:rPr>
        <w:t xml:space="preserve"> of an application does not guarantee acceptance.</w:t>
      </w:r>
    </w:p>
    <w:p w14:paraId="3A909104" w14:textId="61F9C31D" w:rsidR="005A6D11" w:rsidRDefault="006F2A30">
      <w:r>
        <w:t>• Successful suppliers will be informed by email and</w:t>
      </w:r>
      <w:r w:rsidR="00FC0218">
        <w:t xml:space="preserve">, where applicable, </w:t>
      </w:r>
      <w:r>
        <w:t>an invoice will be issued with the confirmation email.</w:t>
      </w:r>
      <w:r w:rsidR="00877F3F">
        <w:t xml:space="preserve"> </w:t>
      </w:r>
    </w:p>
    <w:p w14:paraId="55C00C58" w14:textId="77777777" w:rsidR="00F43B2A" w:rsidRPr="00F43B2A" w:rsidRDefault="00F43B2A">
      <w:pPr>
        <w:rPr>
          <w:b/>
          <w:bCs/>
          <w:sz w:val="10"/>
          <w:szCs w:val="10"/>
        </w:rPr>
      </w:pPr>
    </w:p>
    <w:p w14:paraId="092197C0" w14:textId="0534CD99" w:rsidR="00A15863" w:rsidRPr="00871AE0" w:rsidRDefault="00A15863">
      <w:pPr>
        <w:rPr>
          <w:b/>
          <w:bCs/>
        </w:rPr>
      </w:pPr>
      <w:r w:rsidRPr="00871AE0">
        <w:rPr>
          <w:b/>
          <w:bCs/>
        </w:rPr>
        <w:t>Payments</w:t>
      </w:r>
      <w:r w:rsidR="00B130AC" w:rsidRPr="00871AE0">
        <w:rPr>
          <w:b/>
          <w:bCs/>
        </w:rPr>
        <w:t xml:space="preserve"> </w:t>
      </w:r>
    </w:p>
    <w:p w14:paraId="5D225D4E" w14:textId="7A5D7581" w:rsidR="0026279C" w:rsidRPr="0026279C" w:rsidRDefault="0026279C" w:rsidP="0026279C">
      <w:pPr>
        <w:rPr>
          <w:lang w:val="en-GB"/>
        </w:rPr>
      </w:pPr>
      <w:r w:rsidRPr="0026279C">
        <w:rPr>
          <w:lang w:val="en-GB"/>
        </w:rPr>
        <w:t>The £50 supplier fee applies to</w:t>
      </w:r>
      <w:r w:rsidR="00BB5950">
        <w:rPr>
          <w:lang w:val="en-GB"/>
        </w:rPr>
        <w:t xml:space="preserve"> the following and must be received by </w:t>
      </w:r>
      <w:r w:rsidR="00BB5950" w:rsidRPr="00E3394A">
        <w:rPr>
          <w:b/>
          <w:bCs/>
          <w:lang w:val="en-GB"/>
        </w:rPr>
        <w:t>Friday 24</w:t>
      </w:r>
      <w:r w:rsidR="00BB5950" w:rsidRPr="00E3394A">
        <w:rPr>
          <w:b/>
          <w:bCs/>
          <w:vertAlign w:val="superscript"/>
          <w:lang w:val="en-GB"/>
        </w:rPr>
        <w:t>th</w:t>
      </w:r>
      <w:r w:rsidR="00BB5950" w:rsidRPr="00E3394A">
        <w:rPr>
          <w:b/>
          <w:bCs/>
          <w:lang w:val="en-GB"/>
        </w:rPr>
        <w:t xml:space="preserve"> April 2026</w:t>
      </w:r>
      <w:r w:rsidR="00E3394A">
        <w:rPr>
          <w:lang w:val="en-GB"/>
        </w:rPr>
        <w:t xml:space="preserve"> to secure your place</w:t>
      </w:r>
      <w:r w:rsidRPr="0026279C">
        <w:rPr>
          <w:lang w:val="en-GB"/>
        </w:rPr>
        <w:t>:</w:t>
      </w:r>
    </w:p>
    <w:p w14:paraId="0A62726C" w14:textId="77777777" w:rsidR="0026279C" w:rsidRPr="0026279C" w:rsidRDefault="0026279C" w:rsidP="0026279C">
      <w:pPr>
        <w:numPr>
          <w:ilvl w:val="0"/>
          <w:numId w:val="14"/>
        </w:numPr>
        <w:rPr>
          <w:lang w:val="en-GB"/>
        </w:rPr>
      </w:pPr>
      <w:r w:rsidRPr="0026279C">
        <w:rPr>
          <w:lang w:val="en-GB"/>
        </w:rPr>
        <w:t>Traders selling products</w:t>
      </w:r>
    </w:p>
    <w:p w14:paraId="7DCC6116" w14:textId="77777777" w:rsidR="0026279C" w:rsidRPr="0026279C" w:rsidRDefault="0026279C" w:rsidP="0026279C">
      <w:pPr>
        <w:numPr>
          <w:ilvl w:val="0"/>
          <w:numId w:val="14"/>
        </w:numPr>
        <w:rPr>
          <w:lang w:val="en-GB"/>
        </w:rPr>
      </w:pPr>
      <w:r w:rsidRPr="0026279C">
        <w:rPr>
          <w:lang w:val="en-GB"/>
        </w:rPr>
        <w:t>Workshop providers charging participants to take part</w:t>
      </w:r>
    </w:p>
    <w:p w14:paraId="24B5909D" w14:textId="2FABA5BA" w:rsidR="0026279C" w:rsidRPr="0026279C" w:rsidRDefault="0026279C" w:rsidP="0026279C">
      <w:pPr>
        <w:rPr>
          <w:lang w:val="en-GB"/>
        </w:rPr>
      </w:pPr>
      <w:r w:rsidRPr="0026279C">
        <w:rPr>
          <w:lang w:val="en-GB"/>
        </w:rPr>
        <w:t xml:space="preserve">Performers, entertainers and providers of </w:t>
      </w:r>
      <w:r w:rsidRPr="0026279C">
        <w:rPr>
          <w:b/>
          <w:bCs/>
          <w:lang w:val="en-GB"/>
        </w:rPr>
        <w:t xml:space="preserve">free activities (including free </w:t>
      </w:r>
      <w:r w:rsidR="00B34635">
        <w:rPr>
          <w:b/>
          <w:bCs/>
          <w:lang w:val="en-GB"/>
        </w:rPr>
        <w:t>d</w:t>
      </w:r>
      <w:r w:rsidRPr="0026279C">
        <w:rPr>
          <w:b/>
          <w:bCs/>
          <w:lang w:val="en-GB"/>
        </w:rPr>
        <w:t>emonstrations)</w:t>
      </w:r>
      <w:r w:rsidRPr="0026279C">
        <w:rPr>
          <w:lang w:val="en-GB"/>
        </w:rPr>
        <w:t xml:space="preserve"> are welcome to apply and no fee will apply if you are not selling products or charging participants.</w:t>
      </w:r>
    </w:p>
    <w:p w14:paraId="54FA5F24" w14:textId="5E5FCF99" w:rsidR="005A6D11" w:rsidRDefault="00C95B9C">
      <w:r>
        <w:t>Once confirmed, supplier listings will be added to our website and included in event promotions from May 2026.</w:t>
      </w:r>
      <w:r w:rsidR="004323B7">
        <w:t xml:space="preserve"> </w:t>
      </w:r>
    </w:p>
    <w:p w14:paraId="610BA96A" w14:textId="77777777" w:rsidR="00F43B2A" w:rsidRPr="00F43B2A" w:rsidRDefault="00F43B2A">
      <w:pPr>
        <w:rPr>
          <w:sz w:val="10"/>
          <w:szCs w:val="10"/>
        </w:rPr>
      </w:pPr>
    </w:p>
    <w:p w14:paraId="39E18514" w14:textId="77777777" w:rsidR="00D234D5" w:rsidRPr="00D234D5" w:rsidRDefault="00D234D5" w:rsidP="00D234D5">
      <w:pPr>
        <w:rPr>
          <w:lang w:val="en-GB"/>
        </w:rPr>
      </w:pPr>
      <w:r w:rsidRPr="00D234D5">
        <w:rPr>
          <w:b/>
          <w:bCs/>
          <w:lang w:val="en-GB"/>
        </w:rPr>
        <w:t>Application Type</w:t>
      </w:r>
      <w:r w:rsidRPr="00D234D5">
        <w:rPr>
          <w:b/>
          <w:bCs/>
          <w:lang w:val="en-GB"/>
        </w:rPr>
        <w:br/>
      </w:r>
      <w:r w:rsidRPr="00D234D5">
        <w:rPr>
          <w:lang w:val="en-GB"/>
        </w:rPr>
        <w:t>Please select all that apply:</w:t>
      </w:r>
    </w:p>
    <w:p w14:paraId="5BF3CCA6" w14:textId="46B9FC8F" w:rsidR="000F02C8" w:rsidRPr="000F02C8" w:rsidRDefault="00D234D5">
      <w:pPr>
        <w:rPr>
          <w:lang w:val="en-GB"/>
        </w:rPr>
      </w:pPr>
      <w:r w:rsidRPr="00D234D5">
        <w:rPr>
          <w:rFonts w:ascii="Segoe UI Symbol" w:hAnsi="Segoe UI Symbol" w:cs="Segoe UI Symbol"/>
          <w:lang w:val="en-GB"/>
        </w:rPr>
        <w:t>☐</w:t>
      </w:r>
      <w:r w:rsidRPr="00D234D5">
        <w:rPr>
          <w:lang w:val="en-GB"/>
        </w:rPr>
        <w:t xml:space="preserve"> Supplier / trader (selling products) – £50 stall fee applies</w:t>
      </w:r>
      <w:r w:rsidRPr="00D234D5">
        <w:rPr>
          <w:lang w:val="en-GB"/>
        </w:rPr>
        <w:br/>
      </w:r>
      <w:r w:rsidRPr="00D234D5">
        <w:rPr>
          <w:rFonts w:ascii="Segoe UI Symbol" w:hAnsi="Segoe UI Symbol" w:cs="Segoe UI Symbol"/>
          <w:lang w:val="en-GB"/>
        </w:rPr>
        <w:t>☐</w:t>
      </w:r>
      <w:r w:rsidRPr="00D234D5">
        <w:rPr>
          <w:lang w:val="en-GB"/>
        </w:rPr>
        <w:t xml:space="preserve"> Workshop provider (charging participants) </w:t>
      </w:r>
      <w:r w:rsidRPr="00D234D5">
        <w:rPr>
          <w:rFonts w:ascii="Cambria" w:hAnsi="Cambria" w:cs="Cambria"/>
          <w:lang w:val="en-GB"/>
        </w:rPr>
        <w:t>–</w:t>
      </w:r>
      <w:r w:rsidRPr="00D234D5">
        <w:rPr>
          <w:lang w:val="en-GB"/>
        </w:rPr>
        <w:t xml:space="preserve"> </w:t>
      </w:r>
      <w:r w:rsidRPr="00D234D5">
        <w:rPr>
          <w:rFonts w:ascii="Cambria" w:hAnsi="Cambria" w:cs="Cambria"/>
          <w:lang w:val="en-GB"/>
        </w:rPr>
        <w:t>£</w:t>
      </w:r>
      <w:r w:rsidRPr="00D234D5">
        <w:rPr>
          <w:lang w:val="en-GB"/>
        </w:rPr>
        <w:t>50 stall fee applies</w:t>
      </w:r>
      <w:r w:rsidRPr="00D234D5">
        <w:rPr>
          <w:lang w:val="en-GB"/>
        </w:rPr>
        <w:br/>
      </w:r>
      <w:r w:rsidRPr="00D234D5">
        <w:rPr>
          <w:rFonts w:ascii="Segoe UI Symbol" w:hAnsi="Segoe UI Symbol" w:cs="Segoe UI Symbol"/>
          <w:lang w:val="en-GB"/>
        </w:rPr>
        <w:t>☐</w:t>
      </w:r>
      <w:r w:rsidRPr="00D234D5">
        <w:rPr>
          <w:lang w:val="en-GB"/>
        </w:rPr>
        <w:t xml:space="preserve"> </w:t>
      </w:r>
      <w:r w:rsidR="007133B5">
        <w:rPr>
          <w:lang w:val="en-GB"/>
        </w:rPr>
        <w:t>Activity</w:t>
      </w:r>
      <w:r w:rsidRPr="00D234D5">
        <w:rPr>
          <w:lang w:val="en-GB"/>
        </w:rPr>
        <w:t xml:space="preserve"> provider (free</w:t>
      </w:r>
      <w:r w:rsidR="007133B5">
        <w:rPr>
          <w:lang w:val="en-GB"/>
        </w:rPr>
        <w:t xml:space="preserve"> activity</w:t>
      </w:r>
      <w:r w:rsidRPr="00D234D5">
        <w:rPr>
          <w:lang w:val="en-GB"/>
        </w:rPr>
        <w:t xml:space="preserve">) </w:t>
      </w:r>
      <w:r w:rsidRPr="00D234D5">
        <w:rPr>
          <w:rFonts w:ascii="Cambria" w:hAnsi="Cambria" w:cs="Cambria"/>
          <w:lang w:val="en-GB"/>
        </w:rPr>
        <w:t>–</w:t>
      </w:r>
      <w:r w:rsidRPr="00D234D5">
        <w:rPr>
          <w:lang w:val="en-GB"/>
        </w:rPr>
        <w:t xml:space="preserve"> no stall fee</w:t>
      </w:r>
      <w:r w:rsidRPr="00D234D5">
        <w:rPr>
          <w:lang w:val="en-GB"/>
        </w:rPr>
        <w:br/>
      </w:r>
      <w:r w:rsidRPr="00D234D5">
        <w:rPr>
          <w:rFonts w:ascii="Segoe UI Symbol" w:hAnsi="Segoe UI Symbol" w:cs="Segoe UI Symbol"/>
          <w:lang w:val="en-GB"/>
        </w:rPr>
        <w:t>☐</w:t>
      </w:r>
      <w:r w:rsidRPr="00D234D5">
        <w:rPr>
          <w:lang w:val="en-GB"/>
        </w:rPr>
        <w:t xml:space="preserve"> Performer / entertainer (free activity) </w:t>
      </w:r>
      <w:r w:rsidRPr="00D234D5">
        <w:rPr>
          <w:rFonts w:ascii="Cambria" w:hAnsi="Cambria" w:cs="Cambria"/>
          <w:lang w:val="en-GB"/>
        </w:rPr>
        <w:t>–</w:t>
      </w:r>
      <w:r w:rsidRPr="00D234D5">
        <w:rPr>
          <w:lang w:val="en-GB"/>
        </w:rPr>
        <w:t xml:space="preserve"> no stall fee</w:t>
      </w:r>
      <w:r w:rsidRPr="00D234D5">
        <w:rPr>
          <w:lang w:val="en-GB"/>
        </w:rPr>
        <w:br/>
      </w:r>
      <w:r w:rsidRPr="00D234D5">
        <w:rPr>
          <w:rFonts w:ascii="Segoe UI Symbol" w:hAnsi="Segoe UI Symbol" w:cs="Segoe UI Symbol"/>
          <w:lang w:val="en-GB"/>
        </w:rPr>
        <w:t>☐</w:t>
      </w:r>
      <w:r w:rsidRPr="00D234D5">
        <w:rPr>
          <w:lang w:val="en-GB"/>
        </w:rPr>
        <w:t xml:space="preserve"> Other (please specify)</w:t>
      </w:r>
    </w:p>
    <w:p w14:paraId="170FADCE" w14:textId="0FCD85C9" w:rsidR="005A6D11" w:rsidRPr="00A15863" w:rsidRDefault="00825AA6" w:rsidP="00A15863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22B7740" wp14:editId="74D954CC">
                <wp:simplePos x="0" y="0"/>
                <wp:positionH relativeFrom="column">
                  <wp:posOffset>-1283970</wp:posOffset>
                </wp:positionH>
                <wp:positionV relativeFrom="paragraph">
                  <wp:posOffset>-88265</wp:posOffset>
                </wp:positionV>
                <wp:extent cx="8180070" cy="320040"/>
                <wp:effectExtent l="57150" t="19050" r="68580" b="99060"/>
                <wp:wrapNone/>
                <wp:docPr id="7472087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0070" cy="320040"/>
                        </a:xfrm>
                        <a:prstGeom prst="rect">
                          <a:avLst/>
                        </a:prstGeom>
                        <a:solidFill>
                          <a:srgbClr val="056978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44DCD" id="Rectangle 1" o:spid="_x0000_s1026" style="position:absolute;margin-left:-101.1pt;margin-top:-6.95pt;width:644.1pt;height:25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" fillcolor="#056978" strokecolor="#4579b8 [3044]">
                <v:shadow on="t" color="black" opacity="22937f" origin=",.5" offset="0,.63889mm"/>
              </v:rect>
            </w:pict>
          </mc:Fallback>
        </mc:AlternateContent>
      </w:r>
      <w:r w:rsidR="00ED38C7">
        <w:rPr>
          <w:b/>
          <w:bCs/>
          <w:color w:val="FFFFFF" w:themeColor="background1"/>
        </w:rPr>
        <w:t>Business Det</w:t>
      </w:r>
      <w:r w:rsidR="006F2A30" w:rsidRPr="00877F3F">
        <w:rPr>
          <w:b/>
          <w:bCs/>
          <w:color w:val="FFFFFF" w:themeColor="background1"/>
        </w:rPr>
        <w:t>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32"/>
        <w:gridCol w:w="5108"/>
      </w:tblGrid>
      <w:tr w:rsidR="005A6D11" w14:paraId="7A45B269" w14:textId="77777777">
        <w:tc>
          <w:tcPr>
            <w:tcW w:w="4320" w:type="dxa"/>
          </w:tcPr>
          <w:p w14:paraId="4F8B7BF2" w14:textId="4355FF85" w:rsidR="005A6D11" w:rsidRDefault="006F2A30">
            <w:r>
              <w:t>Business Name</w:t>
            </w:r>
          </w:p>
        </w:tc>
        <w:tc>
          <w:tcPr>
            <w:tcW w:w="4320" w:type="dxa"/>
          </w:tcPr>
          <w:p w14:paraId="351ED106" w14:textId="7B49DCA5" w:rsidR="005A6D11" w:rsidRDefault="006F2A30">
            <w:r>
              <w:t>___________________________________________________________</w:t>
            </w:r>
          </w:p>
        </w:tc>
      </w:tr>
      <w:tr w:rsidR="005A6D11" w14:paraId="6D50D309" w14:textId="77777777">
        <w:tc>
          <w:tcPr>
            <w:tcW w:w="4320" w:type="dxa"/>
          </w:tcPr>
          <w:p w14:paraId="5EDA612D" w14:textId="77777777" w:rsidR="005A6D11" w:rsidRDefault="006F2A30">
            <w:r>
              <w:t>Contact Person</w:t>
            </w:r>
          </w:p>
        </w:tc>
        <w:tc>
          <w:tcPr>
            <w:tcW w:w="4320" w:type="dxa"/>
          </w:tcPr>
          <w:p w14:paraId="7ACEDF13" w14:textId="19D67623" w:rsidR="005A6D11" w:rsidRDefault="006F2A30">
            <w:r>
              <w:t>____________________________________________________________</w:t>
            </w:r>
          </w:p>
        </w:tc>
      </w:tr>
      <w:tr w:rsidR="005A6D11" w14:paraId="20756B3F" w14:textId="77777777">
        <w:tc>
          <w:tcPr>
            <w:tcW w:w="4320" w:type="dxa"/>
          </w:tcPr>
          <w:p w14:paraId="50BCF947" w14:textId="77777777" w:rsidR="005A6D11" w:rsidRDefault="006F2A30">
            <w:r>
              <w:t>Business Address</w:t>
            </w:r>
          </w:p>
        </w:tc>
        <w:tc>
          <w:tcPr>
            <w:tcW w:w="4320" w:type="dxa"/>
          </w:tcPr>
          <w:p w14:paraId="7CB4001E" w14:textId="4697327E" w:rsidR="005A6D11" w:rsidRDefault="006F2A30">
            <w:r>
              <w:t>____________________________________________________________</w:t>
            </w:r>
          </w:p>
        </w:tc>
      </w:tr>
      <w:tr w:rsidR="005A6D11" w14:paraId="30C0D528" w14:textId="77777777">
        <w:tc>
          <w:tcPr>
            <w:tcW w:w="4320" w:type="dxa"/>
          </w:tcPr>
          <w:p w14:paraId="53A01C8A" w14:textId="77777777" w:rsidR="005A6D11" w:rsidRDefault="006F2A30">
            <w:r>
              <w:t>Phone Number</w:t>
            </w:r>
          </w:p>
        </w:tc>
        <w:tc>
          <w:tcPr>
            <w:tcW w:w="4320" w:type="dxa"/>
          </w:tcPr>
          <w:p w14:paraId="4073AD01" w14:textId="45A0986D" w:rsidR="005A6D11" w:rsidRDefault="006F2A30">
            <w:r>
              <w:t>____________________________________________________________</w:t>
            </w:r>
          </w:p>
        </w:tc>
      </w:tr>
      <w:tr w:rsidR="005A6D11" w14:paraId="37652EBE" w14:textId="77777777">
        <w:tc>
          <w:tcPr>
            <w:tcW w:w="4320" w:type="dxa"/>
          </w:tcPr>
          <w:p w14:paraId="70BE388B" w14:textId="77777777" w:rsidR="005A6D11" w:rsidRDefault="006F2A30">
            <w:r>
              <w:t>Email Address</w:t>
            </w:r>
          </w:p>
        </w:tc>
        <w:tc>
          <w:tcPr>
            <w:tcW w:w="4320" w:type="dxa"/>
          </w:tcPr>
          <w:p w14:paraId="4C8C249B" w14:textId="3D04626B" w:rsidR="005A6D11" w:rsidRDefault="006F2A30">
            <w:r>
              <w:t>____________________________________________________________</w:t>
            </w:r>
          </w:p>
        </w:tc>
      </w:tr>
      <w:tr w:rsidR="005A6D11" w14:paraId="7412462F" w14:textId="77777777">
        <w:tc>
          <w:tcPr>
            <w:tcW w:w="4320" w:type="dxa"/>
          </w:tcPr>
          <w:p w14:paraId="3FBF0019" w14:textId="72877E01" w:rsidR="005A6D11" w:rsidRDefault="006F2A30">
            <w:r>
              <w:t xml:space="preserve">Website </w:t>
            </w:r>
            <w:r w:rsidR="00A15863">
              <w:t xml:space="preserve">/ </w:t>
            </w:r>
            <w:r>
              <w:t>Social Media Links</w:t>
            </w:r>
          </w:p>
        </w:tc>
        <w:tc>
          <w:tcPr>
            <w:tcW w:w="4320" w:type="dxa"/>
          </w:tcPr>
          <w:p w14:paraId="1D738717" w14:textId="7EC9BD22" w:rsidR="005A6D11" w:rsidRDefault="006F2A30">
            <w:r>
              <w:t>____________________________________________________________</w:t>
            </w:r>
          </w:p>
        </w:tc>
      </w:tr>
    </w:tbl>
    <w:p w14:paraId="7C1B6831" w14:textId="46A21C28" w:rsidR="005A6D11" w:rsidRDefault="005A6D11"/>
    <w:tbl>
      <w:tblPr>
        <w:tblW w:w="0" w:type="auto"/>
        <w:tblLook w:val="04A0" w:firstRow="1" w:lastRow="0" w:firstColumn="1" w:lastColumn="0" w:noHBand="0" w:noVBand="1"/>
      </w:tblPr>
      <w:tblGrid>
        <w:gridCol w:w="3532"/>
        <w:gridCol w:w="5108"/>
      </w:tblGrid>
      <w:tr w:rsidR="005A6D11" w14:paraId="7F40CC9F" w14:textId="77777777" w:rsidTr="00A15863">
        <w:tc>
          <w:tcPr>
            <w:tcW w:w="3748" w:type="dxa"/>
          </w:tcPr>
          <w:p w14:paraId="12C8D433" w14:textId="541F1800" w:rsidR="00A15863" w:rsidRPr="00877F3F" w:rsidRDefault="00ED38C7">
            <w:pPr>
              <w:rPr>
                <w:b/>
                <w:bCs/>
                <w:color w:val="FFFFFF" w:themeColor="background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7BD63D8C" wp14:editId="009DAE7E">
                      <wp:simplePos x="0" y="0"/>
                      <wp:positionH relativeFrom="column">
                        <wp:posOffset>-1280160</wp:posOffset>
                      </wp:positionH>
                      <wp:positionV relativeFrom="paragraph">
                        <wp:posOffset>-64135</wp:posOffset>
                      </wp:positionV>
                      <wp:extent cx="8180070" cy="320040"/>
                      <wp:effectExtent l="57150" t="19050" r="68580" b="99060"/>
                      <wp:wrapNone/>
                      <wp:docPr id="75720761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8007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56978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D8013" id="Rectangle 1" o:spid="_x0000_s1026" style="position:absolute;margin-left:-100.8pt;margin-top:-5.05pt;width:644.1pt;height:25.2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" fillcolor="#056978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A15863" w:rsidRPr="00877F3F">
              <w:rPr>
                <w:b/>
                <w:bCs/>
                <w:color w:val="FFFFFF" w:themeColor="background1"/>
              </w:rPr>
              <w:t>Products /Services</w:t>
            </w:r>
          </w:p>
          <w:p w14:paraId="3835C17F" w14:textId="462C5B15" w:rsidR="005A6D11" w:rsidRDefault="00AF1BDA">
            <w:r>
              <w:t>Business Type/Services</w:t>
            </w:r>
            <w:r w:rsidR="00776143">
              <w:t xml:space="preserve"> (please include workshop/activity duration if applicable)</w:t>
            </w:r>
            <w:r>
              <w:t xml:space="preserve"> </w:t>
            </w:r>
          </w:p>
        </w:tc>
        <w:tc>
          <w:tcPr>
            <w:tcW w:w="5108" w:type="dxa"/>
          </w:tcPr>
          <w:p w14:paraId="014CED86" w14:textId="77777777" w:rsidR="005A6D11" w:rsidRDefault="006F2A30">
            <w:r>
              <w:br/>
            </w:r>
            <w:r>
              <w:br/>
            </w:r>
            <w:r>
              <w:br/>
            </w:r>
            <w:r>
              <w:t>____________________________________________________________</w:t>
            </w:r>
          </w:p>
        </w:tc>
      </w:tr>
      <w:tr w:rsidR="005A6D11" w14:paraId="705DB5FB" w14:textId="77777777" w:rsidTr="00A15863">
        <w:tc>
          <w:tcPr>
            <w:tcW w:w="3748" w:type="dxa"/>
          </w:tcPr>
          <w:p w14:paraId="73F6F0A3" w14:textId="4FD8FF69" w:rsidR="005A6D11" w:rsidRDefault="006F2A30">
            <w:r>
              <w:t>Price Range</w:t>
            </w:r>
            <w:r w:rsidR="00F34919">
              <w:t xml:space="preserve"> (if applicable)</w:t>
            </w:r>
          </w:p>
        </w:tc>
        <w:tc>
          <w:tcPr>
            <w:tcW w:w="5108" w:type="dxa"/>
          </w:tcPr>
          <w:p w14:paraId="637A92C7" w14:textId="1BC798FE" w:rsidR="005A6D11" w:rsidRDefault="006F2A30">
            <w:r>
              <w:br/>
              <w:t>____________________________________________________________</w:t>
            </w:r>
          </w:p>
        </w:tc>
      </w:tr>
      <w:tr w:rsidR="005A6D11" w14:paraId="6DB9B9DB" w14:textId="77777777" w:rsidTr="00A15863">
        <w:tc>
          <w:tcPr>
            <w:tcW w:w="3748" w:type="dxa"/>
          </w:tcPr>
          <w:p w14:paraId="561B4848" w14:textId="32873160" w:rsidR="005A6D11" w:rsidRDefault="006F2A30">
            <w:r>
              <w:t>Space Requirements (e.g., stall size</w:t>
            </w:r>
            <w:r w:rsidR="00F34919">
              <w:t>, workshop group size</w:t>
            </w:r>
            <w:r>
              <w:t>)</w:t>
            </w:r>
          </w:p>
        </w:tc>
        <w:tc>
          <w:tcPr>
            <w:tcW w:w="5108" w:type="dxa"/>
          </w:tcPr>
          <w:p w14:paraId="6FB0D3C9" w14:textId="77777777" w:rsidR="005A6D11" w:rsidRDefault="006F2A30">
            <w:r>
              <w:br/>
            </w:r>
            <w:r>
              <w:br/>
            </w:r>
            <w:r>
              <w:t>____________________________________________________________</w:t>
            </w:r>
          </w:p>
        </w:tc>
      </w:tr>
      <w:tr w:rsidR="005A6D11" w14:paraId="6705A4E8" w14:textId="77777777" w:rsidTr="00A15863">
        <w:tc>
          <w:tcPr>
            <w:tcW w:w="3748" w:type="dxa"/>
          </w:tcPr>
          <w:p w14:paraId="091BFFDF" w14:textId="77777777" w:rsidR="005A6D11" w:rsidRDefault="006F2A30">
            <w:r>
              <w:t>Do you require access to power? (Yes/No)</w:t>
            </w:r>
          </w:p>
        </w:tc>
        <w:tc>
          <w:tcPr>
            <w:tcW w:w="5108" w:type="dxa"/>
          </w:tcPr>
          <w:p w14:paraId="1233C47D" w14:textId="77777777" w:rsidR="005A6D11" w:rsidRDefault="006F2A30">
            <w:r>
              <w:br/>
              <w:t>____________________________________________________________</w:t>
            </w:r>
          </w:p>
        </w:tc>
      </w:tr>
    </w:tbl>
    <w:p w14:paraId="7D9C86F2" w14:textId="77777777" w:rsidR="0001475F" w:rsidRDefault="0001475F"/>
    <w:p w14:paraId="5E944CA5" w14:textId="4AFA4100" w:rsidR="005A6D11" w:rsidRDefault="00877F3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B35C541" wp14:editId="4D9559BB">
                <wp:simplePos x="0" y="0"/>
                <wp:positionH relativeFrom="column">
                  <wp:posOffset>-1325880</wp:posOffset>
                </wp:positionH>
                <wp:positionV relativeFrom="paragraph">
                  <wp:posOffset>367030</wp:posOffset>
                </wp:positionV>
                <wp:extent cx="8180070" cy="320040"/>
                <wp:effectExtent l="57150" t="19050" r="68580" b="99060"/>
                <wp:wrapNone/>
                <wp:docPr id="2846232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0070" cy="320040"/>
                        </a:xfrm>
                        <a:prstGeom prst="rect">
                          <a:avLst/>
                        </a:prstGeom>
                        <a:solidFill>
                          <a:srgbClr val="056978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DE3F4" id="Rectangle 1" o:spid="_x0000_s1026" style="position:absolute;margin-left:-104.4pt;margin-top:28.9pt;width:644.1pt;height:25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" fillcolor="#056978" strokecolor="#4579b8 [3044]">
                <v:shadow on="t" color="black" opacity="22937f" origin=",.5" offset="0,.63889mm"/>
              </v:rect>
            </w:pict>
          </mc:Fallback>
        </mc:AlternateContent>
      </w:r>
      <w: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32"/>
        <w:gridCol w:w="5108"/>
      </w:tblGrid>
      <w:tr w:rsidR="005A6D11" w14:paraId="5D486393" w14:textId="77777777" w:rsidTr="00A15863">
        <w:tc>
          <w:tcPr>
            <w:tcW w:w="3748" w:type="dxa"/>
          </w:tcPr>
          <w:p w14:paraId="7EB03781" w14:textId="40D5A59F" w:rsidR="005A6D11" w:rsidRPr="00877F3F" w:rsidRDefault="00877F3F">
            <w:pPr>
              <w:rPr>
                <w:b/>
                <w:bCs/>
              </w:rPr>
            </w:pPr>
            <w:r w:rsidRPr="00877F3F">
              <w:rPr>
                <w:b/>
                <w:bCs/>
                <w:color w:val="FFFFFF" w:themeColor="background1"/>
              </w:rPr>
              <w:t>Insurance</w:t>
            </w:r>
          </w:p>
        </w:tc>
        <w:tc>
          <w:tcPr>
            <w:tcW w:w="5108" w:type="dxa"/>
          </w:tcPr>
          <w:p w14:paraId="494E560F" w14:textId="3B426CA8" w:rsidR="005A6D11" w:rsidRDefault="005A6D11"/>
        </w:tc>
      </w:tr>
      <w:tr w:rsidR="005A6D11" w14:paraId="33AA214D" w14:textId="77777777" w:rsidTr="00A15863">
        <w:tc>
          <w:tcPr>
            <w:tcW w:w="3748" w:type="dxa"/>
          </w:tcPr>
          <w:p w14:paraId="3D20EE59" w14:textId="77777777" w:rsidR="005A6D11" w:rsidRDefault="006F2A30">
            <w:r>
              <w:t>Public Liability Insurance Provider</w:t>
            </w:r>
          </w:p>
        </w:tc>
        <w:tc>
          <w:tcPr>
            <w:tcW w:w="5108" w:type="dxa"/>
          </w:tcPr>
          <w:p w14:paraId="33648E0C" w14:textId="77777777" w:rsidR="005A6D11" w:rsidRDefault="006F2A30">
            <w:r>
              <w:br/>
              <w:t>____________________________________________________________</w:t>
            </w:r>
          </w:p>
        </w:tc>
      </w:tr>
      <w:tr w:rsidR="005A6D11" w14:paraId="398CC7CE" w14:textId="77777777" w:rsidTr="00A15863">
        <w:tc>
          <w:tcPr>
            <w:tcW w:w="3748" w:type="dxa"/>
          </w:tcPr>
          <w:p w14:paraId="20CC50A1" w14:textId="77777777" w:rsidR="005A6D11" w:rsidRDefault="006F2A30">
            <w:r>
              <w:t>Policy Number</w:t>
            </w:r>
          </w:p>
        </w:tc>
        <w:tc>
          <w:tcPr>
            <w:tcW w:w="5108" w:type="dxa"/>
          </w:tcPr>
          <w:p w14:paraId="593DF92B" w14:textId="77777777" w:rsidR="005A6D11" w:rsidRDefault="006F2A30">
            <w:r>
              <w:br/>
              <w:t>____________________________________________________________</w:t>
            </w:r>
          </w:p>
        </w:tc>
      </w:tr>
      <w:tr w:rsidR="005A6D11" w14:paraId="58C1E1C6" w14:textId="77777777" w:rsidTr="00A15863">
        <w:tc>
          <w:tcPr>
            <w:tcW w:w="3748" w:type="dxa"/>
          </w:tcPr>
          <w:p w14:paraId="68D9F3DD" w14:textId="77777777" w:rsidR="005A6D11" w:rsidRDefault="006F2A30">
            <w:r>
              <w:t>Food Hygiene Certificate (if applicable) – Yes/No</w:t>
            </w:r>
          </w:p>
        </w:tc>
        <w:tc>
          <w:tcPr>
            <w:tcW w:w="5108" w:type="dxa"/>
          </w:tcPr>
          <w:p w14:paraId="0C6D50D0" w14:textId="77777777" w:rsidR="005A6D11" w:rsidRDefault="006F2A30">
            <w:r>
              <w:br/>
              <w:t>____________________________________________________________</w:t>
            </w:r>
          </w:p>
        </w:tc>
      </w:tr>
    </w:tbl>
    <w:p w14:paraId="37F4A09B" w14:textId="4AF98D9D" w:rsidR="00DC4A1E" w:rsidRPr="001414D3" w:rsidRDefault="00DC4A1E">
      <w:pPr>
        <w:rPr>
          <w:b/>
          <w:bCs/>
        </w:rPr>
      </w:pPr>
      <w:r w:rsidRPr="001414D3">
        <w:rPr>
          <w:b/>
          <w:bCs/>
        </w:rPr>
        <w:t>Please read and sign the declaration on the following page before submitting your application.</w:t>
      </w:r>
    </w:p>
    <w:p w14:paraId="6B6D5D9C" w14:textId="11E2A05D" w:rsidR="00E92304" w:rsidRPr="00E92304" w:rsidRDefault="00E92304">
      <w:pPr>
        <w:rPr>
          <w:b/>
          <w:bCs/>
        </w:rPr>
      </w:pPr>
      <w:r w:rsidRPr="00E92304">
        <w:rPr>
          <w:b/>
          <w:bCs/>
        </w:rPr>
        <w:lastRenderedPageBreak/>
        <w:t>Declaration</w:t>
      </w:r>
    </w:p>
    <w:p w14:paraId="4A3142E8" w14:textId="5981D05D" w:rsidR="005A6D11" w:rsidRDefault="006F2A30">
      <w:r>
        <w:t xml:space="preserve">I confirm that the information provided in this application is accurate and complete. If accepted, I agree to comply with all event </w:t>
      </w:r>
      <w:r w:rsidR="007F524C">
        <w:t>terms</w:t>
      </w:r>
      <w:r>
        <w:t xml:space="preserve"> and </w:t>
      </w:r>
      <w:r w:rsidR="007F524C">
        <w:t>conditions</w:t>
      </w:r>
      <w:r w:rsidR="00F04BA0">
        <w:t>.</w:t>
      </w:r>
    </w:p>
    <w:p w14:paraId="5EE0939F" w14:textId="77777777" w:rsidR="005A6D11" w:rsidRDefault="006F2A30">
      <w:r>
        <w:br/>
        <w:t>Signature: ___________________________________________</w:t>
      </w:r>
    </w:p>
    <w:p w14:paraId="688C36B1" w14:textId="77777777" w:rsidR="005A6D11" w:rsidRDefault="006F2A30">
      <w:r>
        <w:t>Name (Printed): _______________________________________</w:t>
      </w:r>
    </w:p>
    <w:p w14:paraId="22587C36" w14:textId="4F744761" w:rsidR="009559CD" w:rsidRDefault="006F2A30">
      <w:r>
        <w:t>Date: ________________________________________________</w:t>
      </w:r>
    </w:p>
    <w:sectPr w:rsidR="009559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4410C4"/>
    <w:multiLevelType w:val="hybridMultilevel"/>
    <w:tmpl w:val="C1BC0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83A96"/>
    <w:multiLevelType w:val="hybridMultilevel"/>
    <w:tmpl w:val="8156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17FB2"/>
    <w:multiLevelType w:val="multilevel"/>
    <w:tmpl w:val="29E2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620A8"/>
    <w:multiLevelType w:val="multilevel"/>
    <w:tmpl w:val="FAFA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967651"/>
    <w:multiLevelType w:val="multilevel"/>
    <w:tmpl w:val="9C80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496185">
    <w:abstractNumId w:val="8"/>
  </w:num>
  <w:num w:numId="2" w16cid:durableId="1138761944">
    <w:abstractNumId w:val="6"/>
  </w:num>
  <w:num w:numId="3" w16cid:durableId="335957622">
    <w:abstractNumId w:val="5"/>
  </w:num>
  <w:num w:numId="4" w16cid:durableId="665598595">
    <w:abstractNumId w:val="4"/>
  </w:num>
  <w:num w:numId="5" w16cid:durableId="105656997">
    <w:abstractNumId w:val="7"/>
  </w:num>
  <w:num w:numId="6" w16cid:durableId="446002789">
    <w:abstractNumId w:val="3"/>
  </w:num>
  <w:num w:numId="7" w16cid:durableId="1365714978">
    <w:abstractNumId w:val="2"/>
  </w:num>
  <w:num w:numId="8" w16cid:durableId="1120297340">
    <w:abstractNumId w:val="1"/>
  </w:num>
  <w:num w:numId="9" w16cid:durableId="918103501">
    <w:abstractNumId w:val="0"/>
  </w:num>
  <w:num w:numId="10" w16cid:durableId="1103189669">
    <w:abstractNumId w:val="10"/>
  </w:num>
  <w:num w:numId="11" w16cid:durableId="339508669">
    <w:abstractNumId w:val="9"/>
  </w:num>
  <w:num w:numId="12" w16cid:durableId="1184980910">
    <w:abstractNumId w:val="11"/>
  </w:num>
  <w:num w:numId="13" w16cid:durableId="902059098">
    <w:abstractNumId w:val="12"/>
  </w:num>
  <w:num w:numId="14" w16cid:durableId="801776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9B1"/>
    <w:rsid w:val="0000747F"/>
    <w:rsid w:val="0001475F"/>
    <w:rsid w:val="00034616"/>
    <w:rsid w:val="0006063C"/>
    <w:rsid w:val="00074E04"/>
    <w:rsid w:val="000A7638"/>
    <w:rsid w:val="000B1D5B"/>
    <w:rsid w:val="000C2F71"/>
    <w:rsid w:val="000C63A2"/>
    <w:rsid w:val="000F02C8"/>
    <w:rsid w:val="001414D3"/>
    <w:rsid w:val="0015074B"/>
    <w:rsid w:val="00154D4F"/>
    <w:rsid w:val="00196CE0"/>
    <w:rsid w:val="001B3C09"/>
    <w:rsid w:val="00213CD8"/>
    <w:rsid w:val="0026279C"/>
    <w:rsid w:val="002741CF"/>
    <w:rsid w:val="0029639D"/>
    <w:rsid w:val="00326F90"/>
    <w:rsid w:val="00355EAC"/>
    <w:rsid w:val="00361400"/>
    <w:rsid w:val="003C26F6"/>
    <w:rsid w:val="003C2A5E"/>
    <w:rsid w:val="003F5446"/>
    <w:rsid w:val="004141CF"/>
    <w:rsid w:val="00414DC8"/>
    <w:rsid w:val="00415F7D"/>
    <w:rsid w:val="0041694E"/>
    <w:rsid w:val="004323B7"/>
    <w:rsid w:val="004F0AC5"/>
    <w:rsid w:val="0052748D"/>
    <w:rsid w:val="00591ED6"/>
    <w:rsid w:val="005A6D11"/>
    <w:rsid w:val="005B14AB"/>
    <w:rsid w:val="006053E7"/>
    <w:rsid w:val="00674C77"/>
    <w:rsid w:val="00686233"/>
    <w:rsid w:val="006B490E"/>
    <w:rsid w:val="007133B5"/>
    <w:rsid w:val="00715FA4"/>
    <w:rsid w:val="00776143"/>
    <w:rsid w:val="007B530C"/>
    <w:rsid w:val="007B7D52"/>
    <w:rsid w:val="007F524C"/>
    <w:rsid w:val="0081308C"/>
    <w:rsid w:val="00825AA6"/>
    <w:rsid w:val="00871AE0"/>
    <w:rsid w:val="00874858"/>
    <w:rsid w:val="00877F3F"/>
    <w:rsid w:val="008F3885"/>
    <w:rsid w:val="008F6AE6"/>
    <w:rsid w:val="00907D24"/>
    <w:rsid w:val="009559CD"/>
    <w:rsid w:val="00A15863"/>
    <w:rsid w:val="00A257C4"/>
    <w:rsid w:val="00A3085A"/>
    <w:rsid w:val="00A8187A"/>
    <w:rsid w:val="00A94F6B"/>
    <w:rsid w:val="00AA1D8D"/>
    <w:rsid w:val="00AA593D"/>
    <w:rsid w:val="00AB79EA"/>
    <w:rsid w:val="00AF1BDA"/>
    <w:rsid w:val="00B015B2"/>
    <w:rsid w:val="00B130AC"/>
    <w:rsid w:val="00B210C5"/>
    <w:rsid w:val="00B34635"/>
    <w:rsid w:val="00B37017"/>
    <w:rsid w:val="00B47730"/>
    <w:rsid w:val="00BB5950"/>
    <w:rsid w:val="00C225FC"/>
    <w:rsid w:val="00C478B5"/>
    <w:rsid w:val="00C95B9C"/>
    <w:rsid w:val="00CB0664"/>
    <w:rsid w:val="00D234D5"/>
    <w:rsid w:val="00DB0041"/>
    <w:rsid w:val="00DC4A1E"/>
    <w:rsid w:val="00DD3235"/>
    <w:rsid w:val="00DE5C6B"/>
    <w:rsid w:val="00DF1B50"/>
    <w:rsid w:val="00E3394A"/>
    <w:rsid w:val="00E60F39"/>
    <w:rsid w:val="00E92304"/>
    <w:rsid w:val="00E93602"/>
    <w:rsid w:val="00ED38C7"/>
    <w:rsid w:val="00EE4AC6"/>
    <w:rsid w:val="00F04BA0"/>
    <w:rsid w:val="00F34919"/>
    <w:rsid w:val="00F43B2A"/>
    <w:rsid w:val="00FA0DB5"/>
    <w:rsid w:val="00FC0218"/>
    <w:rsid w:val="00FC693F"/>
    <w:rsid w:val="00FE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89BED"/>
  <w14:defaultImageDpi w14:val="300"/>
  <w15:docId w15:val="{764C9DD4-AA4C-4A60-899D-E2CD6A55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053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Sian Hedger</cp:lastModifiedBy>
  <cp:revision>74</cp:revision>
  <dcterms:created xsi:type="dcterms:W3CDTF">2026-02-19T19:20:00Z</dcterms:created>
  <dcterms:modified xsi:type="dcterms:W3CDTF">2026-03-05T13:05:00Z</dcterms:modified>
  <cp:category/>
</cp:coreProperties>
</file>